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书名：红草莓蓝草莓  随笔化作文  四年级  下  小学版</w:t>
      </w:r>
    </w:p>
    <w:p>
      <w:r>
        <w:t>作者：成浩主编；舒莉，张春苗，刘宗顺副主编；张春花，张金枝，张静等编</w:t>
      </w:r>
    </w:p>
    <w:p>
      <w:r>
        <w:t>出版社：北京：语文出版社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红草莓蓝草莓  随笔化作文  四年级  下  小学版 评论地址：https://www.jiaokey.com/book/detail/13107993.html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