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新科学读本  智慧的种子  珍藏版  第2版</w:t>
      </w:r>
    </w:p>
    <w:p>
      <w:r>
        <w:rPr>
          <w:rFonts w:ascii="宋体" w:hAnsi="宋体" w:eastAsia="宋体"/>
          <w:sz w:val="24"/>
        </w:rPr>
        <w:t>刘兵丛书主编；朱正琳本册主编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新科学读本  智慧的种子  珍藏版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刘兵丛书主编；朱正琳本册主编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本书出售、求购地址：https://www.jiaokey.com/book/detail/13107959.html</w:t>
      </w:r>
    </w:p>
    <w:p>
      <w:r>
        <w:t>更多相关图书推荐：https://www.jiaokey.com</w:t>
      </w:r>
    </w:p>
    <w:p>
      <w:r>
        <w:t>刘兵丛书主编；朱正琳本册主编 其他作品：https://www.jiaokey.com/tag/刘兵丛书主编；朱正琳本册主编.html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关键词搜索：https://www.jiaokey.com/tag/新科学读本  智慧的种子  珍藏版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