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书名：奇妙世界千问千答  恐龙</w:t>
      </w:r>
    </w:p>
    <w:p>
      <w:r>
        <w:t>作者：（法）帕罗瓦西恩著；（法）阿鲁尼等插图；辛萧月等译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奇妙世界千问千答  恐龙 评论地址：https://www.jiaokey.com/book/detail/13107956.html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