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书名：奇妙世界千问千答  生态</w:t>
      </w:r>
    </w:p>
    <w:p>
      <w:r>
        <w:t>作者：（法）帕罗瓦西恩著；（法）达央等绘；闫晓晴等译</w:t>
      </w:r>
    </w:p>
    <w:p>
      <w:r>
        <w:t>出版社：成都:四川少年儿童出版社,2011.01</w:t>
      </w:r>
    </w:p>
    <w:p>
      <w:r>
        <w:t>出版日期：</w:t>
      </w:r>
    </w:p>
    <w:p>
      <w:r>
        <w:t>总页数：124</w:t>
      </w:r>
    </w:p>
    <w:p>
      <w:r>
        <w:t>更多请访问教客网: www.jiaokey.com</w:t>
      </w:r>
    </w:p>
    <w:p>
      <w:r>
        <w:t>奇妙世界千问千答  生态 评论地址：https://www.jiaokey.com/book/detail/13107943.html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