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书名：哺乳家族</w:t>
      </w:r>
    </w:p>
    <w:p>
      <w:r>
        <w:t>作者：（英）塞提佛德著；李震英，刘晓燕译</w:t>
      </w:r>
    </w:p>
    <w:p>
      <w:r>
        <w:t>出版社：太原：希望出版社</w:t>
      </w:r>
    </w:p>
    <w:p>
      <w:r>
        <w:t>出版日期：2005.06</w:t>
      </w:r>
    </w:p>
    <w:p>
      <w:r>
        <w:t>总页数：128</w:t>
      </w:r>
    </w:p>
    <w:p>
      <w:r>
        <w:t>更多请访问教客网: www.jiaokey.com</w:t>
      </w:r>
    </w:p>
    <w:p>
      <w:r>
        <w:t>哺乳家族 评论地址：https://www.jiaokey.com/book/detail/13107918.html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