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傻瓜伊凡的几何世界</w:t>
      </w:r>
    </w:p>
    <w:p>
      <w:r>
        <w:rPr>
          <w:rFonts w:ascii="宋体" w:hAnsi="宋体" w:eastAsia="宋体"/>
          <w:sz w:val="24"/>
        </w:rPr>
        <w:t>（韩）吴采焕著；刘志峰，李青，林春颖译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傻瓜伊凡的几何世界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（韩）吴采焕著；刘志峰，李青，林春颖译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本书出售、求购地址：https://www.jiaokey.com/book/detail/13107916.html</w:t>
      </w:r>
    </w:p>
    <w:p>
      <w:r>
        <w:t>更多相关图书推荐：https://www.jiaokey.com</w:t>
      </w:r>
    </w:p>
    <w:p>
      <w:r>
        <w:t>（韩）吴采焕著；刘志峰，李青，林春颖译 其他作品：https://www.jiaokey.com/tag/（韩）吴采焕著；刘志峰，李青，林春颖译.html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关键词搜索：https://www.jiaokey.com/tag/傻瓜伊凡的几何世界.html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