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书名：寻找宇宙中的第二个地球</w:t>
      </w:r>
    </w:p>
    <w:p>
      <w:r>
        <w:t>作者：（韩）李凤基著；（韩）崔秉国绘；吴荣华译</w:t>
      </w:r>
    </w:p>
    <w:p>
      <w:r>
        <w:t>出版社：合肥:黄山书社,2012.01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寻找宇宙中的第二个地球 评论地址：https://www.jiaokey.com/book/detail/13107909.html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