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薛定谔讲的量子物理学的故事</w:t>
      </w:r>
    </w:p>
    <w:p>
      <w:r>
        <w:rPr>
          <w:rFonts w:ascii="宋体" w:hAnsi="宋体" w:eastAsia="宋体"/>
          <w:sz w:val="24"/>
        </w:rPr>
        <w:t>（韩）郭泳稙著；张颖译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薛定谔讲的量子物理学的故事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（韩）郭泳稙著；张颖译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本书出售、求购地址：https://www.jiaokey.com/book/detail/13107906.html</w:t>
      </w:r>
    </w:p>
    <w:p>
      <w:r>
        <w:t>更多相关图书推荐：https://www.jiaokey.com</w:t>
      </w:r>
    </w:p>
    <w:p>
      <w:r>
        <w:t>（韩）郭泳稙著；张颖译 其他作品：https://www.jiaokey.com/tag/（韩）郭泳稙著；张颖译.html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关键词搜索：https://www.jiaokey.com/tag/薛定谔讲的量子物理学的故事.html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