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令人惊奇的科学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令人惊奇的科学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本书出售、求购地址：https://www.jiaokey.com/book/detail/13107904.html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关键词搜索：https://www.jiaokey.com/tag/令人惊奇的科学.html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