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宇宙地球大探索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宇宙地球大探索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关键词搜索：https://www.jiaokey.com/tag/宇宙地球大探索.html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