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异想天开好问题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异想天开好问题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本书出售、求购地址：https://www.jiaokey.com/book/detail/13107901.html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关键词搜索：https://www.jiaokey.com/tag/异想天开好问题.html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