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书名：100世界奇观  彩图版</w:t>
      </w:r>
    </w:p>
    <w:p>
      <w:r>
        <w:t>作者：徐秋杰编著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100世界奇观  彩图版 评论地址：https://www.jiaokey.com/book/detail/13107889.html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