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书名：畅游海洋科普丛书  魅力港城  珍藏版</w:t>
      </w:r>
    </w:p>
    <w:p>
      <w:r>
        <w:t>作者：史宏达著</w:t>
      </w:r>
    </w:p>
    <w:p>
      <w:r>
        <w:t>出版社：青岛：中国海洋大学出版社</w:t>
      </w:r>
    </w:p>
    <w:p>
      <w:r>
        <w:t>出版日期：2011.05</w:t>
      </w:r>
    </w:p>
    <w:p>
      <w:r>
        <w:t>总页数：149</w:t>
      </w:r>
    </w:p>
    <w:p>
      <w:r>
        <w:t>更多请访问教客网: www.jiaokey.com</w:t>
      </w:r>
    </w:p>
    <w:p>
      <w:r>
        <w:t>畅游海洋科普丛书  魅力港城  珍藏版 评论地址：https://www.jiaokey.com/book/detail/13107869.html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