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作者：李建树，李全平著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达·芬奇 评论地址：https://www.jiaokey.com/book/detail/13107866.html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