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你真的会+-×÷吗</w:t>
      </w:r>
    </w:p>
    <w:p>
      <w:r>
        <w:rPr>
          <w:rFonts w:ascii="宋体" w:hAnsi="宋体" w:eastAsia="宋体"/>
          <w:sz w:val="24"/>
        </w:rPr>
        <w:t>（英）卡佳坦·波斯基特原著；曹飞译；（英）丹尼奥·波斯盖特绘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你真的会+-×÷吗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（英）卡佳坦·波斯基特原著；曹飞译；（英）丹尼奥·波斯盖特绘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本书出售、求购地址：https://www.jiaokey.com/book/detail/13107852.html</w:t>
      </w:r>
    </w:p>
    <w:p>
      <w:r>
        <w:t>更多相关图书推荐：https://www.jiaokey.com</w:t>
      </w:r>
    </w:p>
    <w:p>
      <w:r>
        <w:t>（英）卡佳坦·波斯基特原著；曹飞译；（英）丹尼奥·波斯盖特绘 其他作品：https://www.jiaokey.com/tag/（英）卡佳坦·波斯基特原著；曹飞译；（英）丹尼奥·波斯盖特绘.html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关键词搜索：https://www.jiaokey.com/tag/可怕的科学  你真的会+-×÷吗.html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