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老师也偷窥的33个酸和碱的故事</w:t>
      </w:r>
    </w:p>
    <w:p>
      <w:r>
        <w:rPr>
          <w:rFonts w:ascii="宋体" w:hAnsi="宋体" w:eastAsia="宋体"/>
          <w:sz w:val="24"/>
        </w:rPr>
        <w:t>（韩）文美精著；（韩）徐春憬绘；传神翻译译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老师也偷窥的33个酸和碱的故事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（韩）文美精著；（韩）徐春憬绘；传神翻译译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本书出售、求购地址：https://www.jiaokey.com/book/detail/13107836.html</w:t>
      </w:r>
    </w:p>
    <w:p>
      <w:r>
        <w:t>更多相关图书推荐：https://www.jiaokey.com</w:t>
      </w:r>
    </w:p>
    <w:p>
      <w:r>
        <w:t>（韩）文美精著；（韩）徐春憬绘；传神翻译译 其他作品：https://www.jiaokey.com/tag/（韩）文美精著；（韩）徐春憬绘；传神翻译译.html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关键词搜索：https://www.jiaokey.com/tag/老师也偷窥的33个酸和碱的故事.html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