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刨出来的文化遗产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刨出来的文化遗产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本书出售、求购地址：https://www.jiaokey.com/book/detail/13107818.html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关键词搜索：https://www.jiaokey.com/tag/刨出来的文化遗产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