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数学故事专辑  荒岛历险  典藏版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数学故事专辑  荒岛历险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本书出售、求购地址：https://www.jiaokey.com/book/detail/13107797.html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数学故事专辑  荒岛历险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