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出发，跟数学家一起探秘！</w:t>
      </w:r>
    </w:p>
    <w:p>
      <w:r>
        <w:rPr>
          <w:rFonts w:ascii="宋体" w:hAnsi="宋体" w:eastAsia="宋体"/>
          <w:sz w:val="24"/>
        </w:rPr>
        <w:t>金和荣著；（韩）朴志英绘；李炳未译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出发，跟数学家一起探秘！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金和荣著；（韩）朴志英绘；李炳未译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本书出售、求购地址：https://www.jiaokey.com/book/detail/13107793.html</w:t>
      </w:r>
    </w:p>
    <w:p>
      <w:r>
        <w:t>更多相关图书推荐：https://www.jiaokey.com</w:t>
      </w:r>
    </w:p>
    <w:p>
      <w:r>
        <w:t>金和荣著；（韩）朴志英绘；李炳未译 其他作品：https://www.jiaokey.com/tag/金和荣著；（韩）朴志英绘；李炳未译.html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关键词搜索：https://www.jiaokey.com/tag/出发，跟数学家一起探秘！.html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