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世界七大奇迹  历史与传说</w:t>
      </w:r>
    </w:p>
    <w:p>
      <w:r>
        <w:rPr>
          <w:rFonts w:ascii="宋体" w:hAnsi="宋体" w:eastAsia="宋体"/>
          <w:sz w:val="24"/>
        </w:rPr>
        <w:t>（意）达尼洛·格罗西著；顾志翱译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世界七大奇迹  历史与传说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（意）达尼洛·格罗西著；顾志翱译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本书出售、求购地址：https://www.jiaokey.com/book/detail/13107776.html</w:t>
      </w:r>
    </w:p>
    <w:p>
      <w:r>
        <w:t>更多相关图书推荐：https://www.jiaokey.com</w:t>
      </w:r>
    </w:p>
    <w:p>
      <w:r>
        <w:t>（意）达尼洛·格罗西著；顾志翱译 其他作品：https://www.jiaokey.com/tag/（意）达尼洛·格罗西著；顾志翱译.html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关键词搜索：https://www.jiaokey.com/tag/世界七大奇迹  历史与传说.html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