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书名：最百科系列  最臭屁的历史书</w:t>
      </w:r>
    </w:p>
    <w:p>
      <w:r>
        <w:t>作者：李丽娟主编</w:t>
      </w:r>
    </w:p>
    <w:p>
      <w:r>
        <w:t>出版社：长沙:湖南少年儿童出版社,2012.04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最百科系列  最臭屁的历史书 评论地址：https://www.jiaokey.com/book/detail/13107766.html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