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伟大的乐圣  美绘注音版</w:t>
      </w:r>
    </w:p>
    <w:p>
      <w:r>
        <w:t>作者：风车图书编辑部编</w:t>
      </w:r>
    </w:p>
    <w:p>
      <w:r>
        <w:t>出版社：北京：九州出版社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贝多芬  伟大的乐圣  美绘注音版 评论地址：https://www.jiaokey.com/book/detail/13107734.html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