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古今秘闻全记录  彩色图文版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古今秘闻全记录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本书出售、求购地址：https://www.jiaokey.com/book/detail/13107712.html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关键词搜索：https://www.jiaokey.com/tag/古今秘闻全记录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