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时间揭秘</w:t>
      </w:r>
    </w:p>
    <w:p>
      <w:r>
        <w:rPr>
          <w:rFonts w:ascii="宋体" w:hAnsi="宋体" w:eastAsia="宋体"/>
          <w:sz w:val="24"/>
        </w:rPr>
        <w:t>（英）尼克·阿诺德著；杨大洋译；（英）托尼·德·索雷斯绘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时间揭秘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（英）尼克·阿诺德著；杨大洋译；（英）托尼·德·索雷斯绘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本书出售、求购地址：https://www.jiaokey.com/book/detail/13107691.html</w:t>
      </w:r>
    </w:p>
    <w:p>
      <w:r>
        <w:t>更多相关图书推荐：https://www.jiaokey.com</w:t>
      </w:r>
    </w:p>
    <w:p>
      <w:r>
        <w:t>（英）尼克·阿诺德著；杨大洋译；（英）托尼·德·索雷斯绘 其他作品：https://www.jiaokey.com/tag/（英）尼克·阿诺德著；杨大洋译；（英）托尼·德·索雷斯绘.html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时间揭秘.html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