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探索月球的奥秘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探索月球的奥秘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本书出售、求购地址：https://www.jiaokey.com/book/detail/13107681.html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关键词搜索：https://www.jiaokey.com/tag/探索月球的奥秘.html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