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书名：空气王国历险记</w:t>
      </w:r>
    </w:p>
    <w:p>
      <w:r>
        <w:t>作者：大自然科学策划；宋海东团队图文</w:t>
      </w:r>
    </w:p>
    <w:p>
      <w:r>
        <w:t>出版社：北京：北京理工大学出版社</w:t>
      </w:r>
    </w:p>
    <w:p>
      <w:r>
        <w:t>出版日期：2010.04</w:t>
      </w:r>
    </w:p>
    <w:p>
      <w:r>
        <w:t>总页数：150</w:t>
      </w:r>
    </w:p>
    <w:p>
      <w:r>
        <w:t>更多请访问教客网: www.jiaokey.com</w:t>
      </w:r>
    </w:p>
    <w:p>
      <w:r>
        <w:t>空气王国历险记 评论地址：https://www.jiaokey.com/book/detail/13107680.html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