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书名：影响一生的世界名人  钋和镭的母亲  居里夫人</w:t>
      </w:r>
    </w:p>
    <w:p>
      <w:r>
        <w:t>作者：陶小康著</w:t>
      </w:r>
    </w:p>
    <w:p>
      <w:r>
        <w:t>出版社：北京:中国少年儿童出版社,2012.04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影响一生的世界名人  钋和镭的母亲  居里夫人 评论地址：https://www.jiaokey.com/book/detail/13107675.html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