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亲历中外重大历史事件  彩色图文版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亲历中外重大历史事件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本书出售、求购地址：https://www.jiaokey.com/book/detail/13107670.html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关键词搜索：https://www.jiaokey.com/tag/亲历中外重大历史事件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