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恐龙为什么没有活到现在？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恐龙为什么没有活到现在？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本书出售、求购地址：https://www.jiaokey.com/book/detail/13107642.html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关键词搜索：https://www.jiaokey.com/tag/恐龙为什么没有活到现在？.html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