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视觉奇观精粹  1  太空·地球·火山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视觉奇观精粹  1  太空·地球·火山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本书出售、求购地址：https://www.jiaokey.com/book/detail/13107639.html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关键词搜索：https://www.jiaokey.com/tag/视觉奇观精粹  1  太空·地球·火山.html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