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最神秘的中国古代文明未解之谜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最神秘的中国古代文明未解之谜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本书出售、求购地址：https://www.jiaokey.com/book/detail/13107638.html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关键词搜索：https://www.jiaokey.com/tag/最神秘的中国古代文明未解之谜.html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