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成长必读影响一生的世界名人  美国开国总统  华盛顿</w:t>
      </w:r>
    </w:p>
    <w:p>
      <w:r>
        <w:rPr>
          <w:rFonts w:ascii="宋体" w:hAnsi="宋体" w:eastAsia="宋体"/>
          <w:sz w:val="24"/>
        </w:rPr>
        <w:t>郁森，包秋著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成长必读影响一生的世界名人  美国开国总统  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郁森，包秋著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本书出售、求购地址：https://www.jiaokey.com/book/detail/13107634.html</w:t>
      </w:r>
    </w:p>
    <w:p>
      <w:r>
        <w:t>更多相关图书推荐：https://www.jiaokey.com</w:t>
      </w:r>
    </w:p>
    <w:p>
      <w:r>
        <w:t>郁森，包秋著 其他作品：https://www.jiaokey.com/tag/郁森，包秋著.html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关键词搜索：https://www.jiaokey.com/tag/成长必读影响一生的世界名人  美国开国总统  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