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中国学生不可不知的1000个历史常识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中国学生不可不知的1000个历史常识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本书出售、求购地址：https://www.jiaokey.com/book/detail/13107632.html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关键词搜索：https://www.jiaokey.com/tag/中国学生不可不知的1000个历史常识.html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