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书名：发明飞机的自行车匠  莱特兄弟</w:t>
      </w:r>
    </w:p>
    <w:p>
      <w:r>
        <w:t>作者：高立红著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发明飞机的自行车匠  莱特兄弟 评论地址：https://www.jiaokey.com/book/detail/13107627.html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