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书名：宠爱隋唐</w:t>
      </w:r>
    </w:p>
    <w:p>
      <w:r>
        <w:t>作者：葛玉丹编写；赵洋，赵俊程，高杨等绘画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宠爱隋唐 评论地址：https://www.jiaokey.com/book/detail/13107626.html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