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影响孩子一生的世界大科学家  爱因斯坦  修订版</w:t>
      </w:r>
    </w:p>
    <w:p>
      <w:r>
        <w:rPr>
          <w:rFonts w:ascii="宋体" w:hAnsi="宋体" w:eastAsia="宋体"/>
          <w:sz w:val="24"/>
        </w:rPr>
        <w:t>王敏成编著；徐凡丛书主编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影响孩子一生的世界大科学家  爱因斯坦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王敏成编著；徐凡丛书主编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本书出售、求购地址：https://www.jiaokey.com/book/detail/13107618.html</w:t>
      </w:r>
    </w:p>
    <w:p>
      <w:r>
        <w:t>更多相关图书推荐：https://www.jiaokey.com</w:t>
      </w:r>
    </w:p>
    <w:p>
      <w:r>
        <w:t>王敏成编著；徐凡丛书主编 其他作品：https://www.jiaokey.com/tag/王敏成编著；徐凡丛书主编.html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关键词搜索：https://www.jiaokey.com/tag/影响孩子一生的世界大科学家  爱因斯坦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