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小升初衔接教材  英语</w:t>
      </w:r>
    </w:p>
    <w:p>
      <w:r>
        <w:rPr>
          <w:rFonts w:ascii="宋体" w:hAnsi="宋体" w:eastAsia="宋体"/>
          <w:sz w:val="24"/>
        </w:rPr>
        <w:t>李朝东总主编；罗茂芳，史玉标本册主编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小升初衔接教材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李朝东总主编；罗茂芳，史玉标本册主编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本书出售、求购地址：https://www.jiaokey.com/book/detail/13107583.html</w:t>
      </w:r>
    </w:p>
    <w:p>
      <w:r>
        <w:t>更多相关图书推荐：https://www.jiaokey.com</w:t>
      </w:r>
    </w:p>
    <w:p>
      <w:r>
        <w:t>李朝东总主编；罗茂芳，史玉标本册主编 其他作品：https://www.jiaokey.com/tag/李朝东总主编；罗茂芳，史玉标本册主编.html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关键词搜索：https://www.jiaokey.com/tag/小升初衔接教材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