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书名：小学生新思维观察作文精选</w:t>
      </w:r>
    </w:p>
    <w:p>
      <w:r>
        <w:t>作者：彭志祥编</w:t>
      </w:r>
    </w:p>
    <w:p>
      <w:r>
        <w:t>出版社：天津：百花文艺出版社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小学生新思维观察作文精选 评论地址：https://www.jiaokey.com/book/detail/13107569.html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