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书名：小学生特色满分作文  高年级</w:t>
      </w:r>
    </w:p>
    <w:p>
      <w:r>
        <w:t>作者：宋晓峰，刘朝晖主编</w:t>
      </w:r>
    </w:p>
    <w:p>
      <w:r>
        <w:t>出版社：郑州：文心出版社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小学生特色满分作文  高年级 评论地址：https://www.jiaokey.com/book/detail/13107550.html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