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  默多克</w:t>
      </w:r>
    </w:p>
    <w:p>
      <w:r>
        <w:t>作者：小莳，李葭编著；朱科夫插图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巴菲特  默多克 评论地址：https://www.jiaokey.com/book/detail/13107517.html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