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爱因斯坦</w:t>
      </w:r>
    </w:p>
    <w:p>
      <w:r>
        <w:t>作者：卞开悦编</w:t>
      </w:r>
    </w:p>
    <w:p>
      <w:r>
        <w:t>出版社：苏州：苏州大学出版社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大科学家的小故事  爱因斯坦 评论地址：https://www.jiaokey.com/book/detail/13107516.html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