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  传插图本</w:t>
      </w:r>
    </w:p>
    <w:p>
      <w:r>
        <w:t>作者：（美）富兰克林；叶英译</w:t>
      </w:r>
    </w:p>
    <w:p>
      <w:r>
        <w:t>出版社：北京:北京燕山出版社,2009.01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富兰克林自  传插图本 评论地址：https://www.jiaokey.com/book/detail/13107511.html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