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海伦凯勒的故事</w:t>
      </w:r>
    </w:p>
    <w:p>
      <w:r>
        <w:t>作者：张富华著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生命的奇迹  海伦凯勒的故事 评论地址：https://www.jiaokey.com/book/detail/13107510.html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