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书名：中小学生万有文库  文化·思想</w:t>
      </w:r>
    </w:p>
    <w:p>
      <w:r>
        <w:t>作者：&lt;font color=Red&gt;溥&lt;/font&gt;奎，李胜兵主编</w:t>
      </w:r>
    </w:p>
    <w:p>
      <w:r>
        <w:t>出版社：合肥:黄山书社,2010.06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中小学生万有文库  文化·思想 评论地址：https://www.jiaokey.com/book/detail/13107503.html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