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影响孩子一生的中国历史故事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本书出售、求购地址：https://www.jiaokey.com/book/detail/13107486.html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关键词搜索：https://www.jiaokey.com/tag/影响孩子一生的中国历史故事.html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