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动画片里的人为什么会动？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动画片里的人为什么会动？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本书出售、求购地址：https://www.jiaokey.com/book/detail/13107482.html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关键词搜索：https://www.jiaokey.com/tag/动画片里的人为什么会动？.html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