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为什么小鸡在蛋壳里没被憋死？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为什么小鸡在蛋壳里没被憋死？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本书出售、求购地址：https://www.jiaokey.com/book/detail/13107480.html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关键词搜索：https://www.jiaokey.com/tag/为什么小鸡在蛋壳里没被憋死？.html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