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天上为什么下起了青蛙雨？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天上为什么下起了青蛙雨？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本书出售、求购地址：https://www.jiaokey.com/book/detail/13107475.html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关键词搜索：https://www.jiaokey.com/tag/天上为什么下起了青蛙雨？.html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