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书名：真的是虫把牙吃掉了吗？</w:t>
      </w:r>
    </w:p>
    <w:p>
      <w:r>
        <w:t>作者：于秉正主编</w:t>
      </w:r>
    </w:p>
    <w:p>
      <w:r>
        <w:t>出版社：北京:北京出版社,2009.06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真的是虫把牙吃掉了吗？ 评论地址：https://www.jiaokey.com/book/detail/13107474.html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