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科学家讲《哈利·波特》</w:t>
      </w:r>
    </w:p>
    <w:p>
      <w:r>
        <w:rPr>
          <w:rFonts w:ascii="宋体" w:hAnsi="宋体" w:eastAsia="宋体"/>
          <w:sz w:val="24"/>
        </w:rPr>
        <w:t>（韩）郑昌勋，（韩）李庭模著；李丽，刘志峰，辛顺英等译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科学家讲《哈利·波特》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（韩）郑昌勋，（韩）李庭模著；李丽，刘志峰，辛顺英等译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本书出售、求购地址：https://www.jiaokey.com/book/detail/13107462.html</w:t>
      </w:r>
    </w:p>
    <w:p>
      <w:r>
        <w:t>更多相关图书推荐：https://www.jiaokey.com</w:t>
      </w:r>
    </w:p>
    <w:p>
      <w:r>
        <w:t>（韩）郑昌勋，（韩）李庭模著；李丽，刘志峰，辛顺英等译 其他作品：https://www.jiaokey.com/tag/（韩）郑昌勋，（韩）李庭模著；李丽，刘志峰，辛顺英等译.html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关键词搜索：https://www.jiaokey.com/tag/科学家讲《哈利·波特》.html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